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preface to The life and confessions of Oscar Wilde</w:t>
      </w:r>
    </w:p>
    <w:p>
      <w:r>
        <w:rPr>
          <w:rFonts w:ascii="宋体" w:hAnsi="宋体" w:eastAsia="宋体"/>
          <w:sz w:val="24"/>
        </w:rPr>
        <w:t>Lord Alfred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preface to The life and confessions of Oscar Wilde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Lord Alfred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Fortune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本书出售、求购地址：https://www.jiaokey.com/book/detail/40610146.html</w:t>
      </w:r>
    </w:p>
    <w:p>
      <w:r>
        <w:t>更多相关图书推荐：https://www.jiaokey.com</w:t>
      </w:r>
    </w:p>
    <w:p>
      <w:r>
        <w:t>Lord Alfred Douglas 其他作品：https://www.jiaokey.com/tag/Lord Alfred Douglas.html</w:t>
      </w:r>
    </w:p>
    <w:p>
      <w:r>
        <w:t>Fortune Press 出版图书：https://www.jiaokey.com/tag/Fortune Press.html</w:t>
      </w:r>
    </w:p>
    <w:p>
      <w:r>
        <w:t>关键词搜索：https://www.jiaokey.com/tag/New preface to The life and confessions of Oscar Wilde.html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