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autobiography:A collection o fcritical essays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autobiography:A collection o fcritical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本书出售、求购地址：https://www.jiaokey.com/book/detail/40610197.html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American autobiography:A collection o fcritical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