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Joy in our cause : short stories</w:t>
      </w:r>
    </w:p>
    <w:p>
      <w:r>
        <w:rPr>
          <w:rFonts w:ascii="宋体" w:hAnsi="宋体" w:eastAsia="宋体"/>
          <w:sz w:val="24"/>
        </w:rPr>
        <w:t>Carol Emshwiller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Joy in our cause :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Emshwiller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本书出售、求购地址：https://www.jiaokey.com/book/detail/40611005.html</w:t>
      </w:r>
    </w:p>
    <w:p>
      <w:r>
        <w:t>更多相关图书推荐：https://www.jiaokey.com</w:t>
      </w:r>
    </w:p>
    <w:p>
      <w:r>
        <w:t>Carol Emshwiller 其他作品：https://www.jiaokey.com/tag/Carol Emshwiller.html</w:t>
      </w:r>
    </w:p>
    <w:p>
      <w:r>
        <w:t>Harper &amp; Row 出版图书：https://www.jiaokey.com/tag/Harper &amp; Row.html</w:t>
      </w:r>
    </w:p>
    <w:p>
      <w:r>
        <w:t>关键词搜索：https://www.jiaokey.com/tag/Joy in our cause :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