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Horses like lightning : a story of passage through the Himalayas</w:t>
      </w:r>
    </w:p>
    <w:p>
      <w:r>
        <w:rPr>
          <w:rFonts w:ascii="宋体" w:hAnsi="宋体" w:eastAsia="宋体"/>
          <w:sz w:val="24"/>
        </w:rPr>
        <w:t>Sienna Craig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Horses like lightning : a story of passage through the Himalayas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Sienna Craig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Wisdom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本书出售、求购地址：https://www.jiaokey.com/book/detail/40611015.html</w:t>
      </w:r>
    </w:p>
    <w:p>
      <w:r>
        <w:t>更多相关图书推荐：https://www.jiaokey.com</w:t>
      </w:r>
    </w:p>
    <w:p>
      <w:r>
        <w:t>Sienna Craig 其他作品：https://www.jiaokey.com/tag/Sienna Craig.html</w:t>
      </w:r>
    </w:p>
    <w:p>
      <w:r>
        <w:t>Wisdom Publications 出版图书：https://www.jiaokey.com/tag/Wisdom Publications.html</w:t>
      </w:r>
    </w:p>
    <w:p>
      <w:r>
        <w:t>关键词搜索：https://www.jiaokey.com/tag/Horses like lightning : a story of passage through the Himalayas.html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