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Journey to Topaz : a story of the Japanese-American evacuation</w:t>
      </w:r>
    </w:p>
    <w:p>
      <w:r>
        <w:rPr>
          <w:rFonts w:ascii="宋体" w:hAnsi="宋体" w:eastAsia="宋体"/>
          <w:sz w:val="24"/>
        </w:rPr>
        <w:t>Donald Carrick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Journey to Topaz : a story of the Japanese-American evacuation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Carrick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Scribner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本书出售、求购地址：https://www.jiaokey.com/book/detail/40611486.html</w:t>
      </w:r>
    </w:p>
    <w:p>
      <w:r>
        <w:t>更多相关图书推荐：https://www.jiaokey.com</w:t>
      </w:r>
    </w:p>
    <w:p>
      <w:r>
        <w:t>Donald Carrick 其他作品：https://www.jiaokey.com/tag/Donald Carrick.html</w:t>
      </w:r>
    </w:p>
    <w:p>
      <w:r>
        <w:t>Scribner 出版图书：https://www.jiaokey.com/tag/Scribner.html</w:t>
      </w:r>
    </w:p>
    <w:p>
      <w:r>
        <w:t>关键词搜索：https://www.jiaokey.com/tag/Journey to Topaz : a story of the Japanese-American evacuation.html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