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machines and how they work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machines and how they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本书出售、求购地址：https://www.jiaokey.com/book/detail/40611779.html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关键词搜索：https://www.jiaokey.com/tag/Basic machines and how they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