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Tokyo metropolitan atlas:all 23 wards plus Greater Tokyo &amp;vicinty</w:t>
      </w:r>
    </w:p>
    <w:p>
      <w:r>
        <w:rPr>
          <w:rFonts w:ascii="宋体" w:hAnsi="宋体" w:eastAsia="宋体"/>
          <w:sz w:val="24"/>
        </w:rPr>
        <w:t>Shobunsha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Tokyo metropolitan atlas:all 23 wards plus Greater Tokyo &amp;vicinty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Shobunsha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Shobunsha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本书出售、求购地址：https://www.jiaokey.com/book/detail/40612136.html</w:t>
      </w:r>
    </w:p>
    <w:p>
      <w:r>
        <w:t>更多相关图书推荐：https://www.jiaokey.com</w:t>
      </w:r>
    </w:p>
    <w:p>
      <w:r>
        <w:t>Shobunsha 其他作品：https://www.jiaokey.com/tag/Shobunsha.html</w:t>
      </w:r>
    </w:p>
    <w:p>
      <w:r>
        <w:t>Shobunsha 出版图书：https://www.jiaokey.com/tag/Shobunsha.html</w:t>
      </w:r>
    </w:p>
    <w:p>
      <w:r>
        <w:t>关键词搜索：https://www.jiaokey.com/tag/Tokyo metropolitan atlas:all 23 wards plus Greater Tokyo &amp;vicinty.html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