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97:Complete concepts and techniques</w:t>
      </w:r>
    </w:p>
    <w:p>
      <w:r>
        <w:t>作者：Gary B.Shelly</w:t>
      </w:r>
    </w:p>
    <w:p>
      <w:r>
        <w:t>出版社：Course technology</w:t>
      </w:r>
    </w:p>
    <w:p>
      <w:r>
        <w:t>出版日期：1998</w:t>
      </w:r>
    </w:p>
    <w:p>
      <w:r>
        <w:t>总页数：416</w:t>
      </w:r>
    </w:p>
    <w:p>
      <w:r>
        <w:t>更多请访问教客网: www.jiaokey.com</w:t>
      </w:r>
    </w:p>
    <w:p>
      <w:r>
        <w:t>Microsoft word 97:Complete concepts and techniques 评论地址：https://www.jiaokey.com/book/detail/40612566.html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