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Controversies:EEssays in Linguistic Theory and Practice in honour of f.r.palmer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Controversies:EEssays in Linguistic Theory and Practice in honour of f.r.palmer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本书出售、求购地址：https://www.jiaokey.com/book/detail/40612926.html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Edward Arnold 出版图书：https://www.jiaokey.com/tag/Edward Arnold.html</w:t>
      </w:r>
    </w:p>
    <w:p>
      <w:r>
        <w:t>关键词搜索：https://www.jiaokey.com/tag/Linguistic Controversies:EEssays in Linguistic Theory and Practice in honour of f.r.palmer.html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