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 Phonology a Generative Theory of the Syllable</w:t>
      </w:r>
    </w:p>
    <w:p>
      <w:r>
        <w:rPr>
          <w:rFonts w:ascii="宋体" w:hAnsi="宋体" w:eastAsia="宋体"/>
          <w:sz w:val="24"/>
        </w:rPr>
        <w:t xml:space="preserve"> Samuel Jay Keyser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 Phonology a Generative Theory of the Syllable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Samuel Jay Keyser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本书出售、求购地址：https://www.jiaokey.com/book/detail/40612966.html</w:t>
      </w:r>
    </w:p>
    <w:p>
      <w:r>
        <w:t>更多相关图书推荐：https://www.jiaokey.com</w:t>
      </w:r>
    </w:p>
    <w:p>
      <w:r>
        <w:t xml:space="preserve"> Samuel Jay Keyser 其他作品：https://www.jiaokey.com/tag/ Samuel Jay Keyser.html</w:t>
      </w:r>
    </w:p>
    <w:p>
      <w:r>
        <w:t>The MIT Press 出版图书：https://www.jiaokey.com/tag/The MIT Press.html</w:t>
      </w:r>
    </w:p>
    <w:p>
      <w:r>
        <w:t>关键词搜索：https://www.jiaokey.com/tag/CV Phonology a Generative Theory of the Syllable.html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