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DOON WITH DEATH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DOON WITH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本书出售、求购地址：https://www.jiaokey.com/book/detail/40613601.html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关键词搜索：https://www.jiaokey.com/tag/FROM DOON WITH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