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SMART FOR THE GRE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SMART FOR THE GRE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本书出售、求购地址：https://www.jiaokey.com/book/detail/40613643.html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关键词搜索：https://www.jiaokey.com/tag/WORD SMART FOR THE GRE.html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