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WELCOME TO YOUR CRISIS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WELCOME TO YOUR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本书出售、求购地址：https://www.jiaokey.com/book/detail/40613670.html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关键词搜索：https://www.jiaokey.com/tag/WELCOME TO YOUR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