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SANTA FE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SANTA 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本书出售、求购地址：https://www.jiaokey.com/book/detail/40615210.html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关键词搜索：https://www.jiaokey.com/tag/SANTA 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