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 OF THE VIRGINIAN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 OF THE VIRGINIAN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本书出售、求购地址：https://www.jiaokey.com/book/detail/40615455.html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关键词搜索：https://www.jiaokey.com/tag/RETURN OF THE VIRGINIAN.html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