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pensees et opuscules phil osophiques</w:t>
      </w:r>
    </w:p>
    <w:p>
      <w:r>
        <w:rPr>
          <w:rFonts w:ascii="宋体" w:hAnsi="宋体" w:eastAsia="宋体"/>
          <w:sz w:val="24"/>
        </w:rPr>
        <w:t>Fernand Flutre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pensees et opuscules phil osophiques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 Flutre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本书出售、求购地址：https://www.jiaokey.com/book/detail/40616347.html</w:t>
      </w:r>
    </w:p>
    <w:p>
      <w:r>
        <w:t>更多相关图书推荐：https://www.jiaokey.com</w:t>
      </w:r>
    </w:p>
    <w:p>
      <w:r>
        <w:t>Fernand Flutre 其他作品：https://www.jiaokey.com/tag/Fernand Flutre.html</w:t>
      </w:r>
    </w:p>
    <w:p>
      <w:r>
        <w:t>Librairie Hachette 出版图书：https://www.jiaokey.com/tag/Librairie Hachette.html</w:t>
      </w:r>
    </w:p>
    <w:p>
      <w:r>
        <w:t>关键词搜索：https://www.jiaokey.com/tag/pensees et opuscules phil osophiques.html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