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la voie tracee par K.Marx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la voie tracee par K.Marx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本书出售、求购地址：https://www.jiaokey.com/book/detail/40616622.html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关键词搜索：https://www.jiaokey.com/tag/sur la voie tracee par K.Marx.html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