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XII congres du parti communiste Chinois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XII congres du parti communiste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本书出售、求购地址：https://www.jiaokey.com/book/detail/40616626.html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关键词搜索：https://www.jiaokey.com/tag/le XII congres du parti communiste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