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 les prisons de thieu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 les prisons de thieu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本书出售、求购地址：https://www.jiaokey.com/book/detail/40616751.html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关键词搜索：https://www.jiaokey.com/tag/dans les prisons de thieu.html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