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VIE EN CHINE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VIE EN 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本书出售、求购地址：https://www.jiaokey.com/book/detail/40617907.html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关键词搜索：https://www.jiaokey.com/tag/LA VIE EN 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