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Geschichte der japanischen Religion 1 Band:Die alte Landesreligion</w:t>
      </w:r>
    </w:p>
    <w:p>
      <w:r>
        <w:rPr>
          <w:rFonts w:ascii="宋体" w:hAnsi="宋体" w:eastAsia="宋体"/>
          <w:sz w:val="24"/>
        </w:rPr>
        <w:t>Matthias 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Geschichte der japanischen Religion 1 Band:Die alte Landesreligion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Matthias 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Nagoya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本书出售、求购地址：https://www.jiaokey.com/book/detail/40618072.html</w:t>
      </w:r>
    </w:p>
    <w:p>
      <w:r>
        <w:t>更多相关图书推荐：https://www.jiaokey.com</w:t>
      </w:r>
    </w:p>
    <w:p>
      <w:r>
        <w:t>Matthias Eder 其他作品：https://www.jiaokey.com/tag/Matthias Eder.html</w:t>
      </w:r>
    </w:p>
    <w:p>
      <w:r>
        <w:t>Nagoya 出版图书：https://www.jiaokey.com/tag/Nagoya.html</w:t>
      </w:r>
    </w:p>
    <w:p>
      <w:r>
        <w:t>关键词搜索：https://www.jiaokey.com/tag/Geschichte der japanischen Religion 1 Band:Die alte Landesreligion.html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