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ENGELS NATURWISSENSCHAFT-LICHE EXZERPTE UND NOTIZEN MITTE 1877 BIS ANFANG 1883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ENGELS NATURWISSENSCHAFT-LICHE EXZERPTE UND NOTIZEN MITTE 1877 BIS ANFANG 1883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本书出售、求购地址：https://www.jiaokey.com/book/detail/40619092.html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AKADEMIE VERLAG 出版图书：https://www.jiaokey.com/tag/AKADEMIE VERLAG.html</w:t>
      </w:r>
    </w:p>
    <w:p>
      <w:r>
        <w:t>关键词搜索：https://www.jiaokey.com/tag/FRIEDRICH ENGELS NATURWISSENSCHAFT-LICHE EXZERPTE UND NOTIZEN MITTE 1877 BIS ANFANG 1883.html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