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parientes ricos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parientes ricos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本书出售、求购地址：https://www.jiaokey.com/book/detail/40619476.html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关键词搜索：https://www.jiaokey.com/tag/Los parientes ricos.html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