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ENCICLOPEDIA DE LAS CIENCIAS FILOSóFICAS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ENCICLOPEDIA DE LAS CIENCIAS FILOSóFICAS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本书出售、求购地址：https://www.jiaokey.com/book/detail/40619786.html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关键词搜索：https://www.jiaokey.com/tag/ENCICLOPEDIA DE LAS CIENCIAS FILOSóFICAS.html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