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女子学生の人生テーマ:就職·結婚·人生…どうすれば自分の道が開けるか</w:t>
      </w:r>
    </w:p>
    <w:p>
      <w:r>
        <w:rPr>
          <w:rFonts w:ascii="宋体" w:hAnsi="宋体" w:eastAsia="宋体"/>
          <w:sz w:val="24"/>
        </w:rPr>
        <w:t>税所百合子著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女子学生の人生テーマ:就職·結婚·人生…どうすれば自分の道が開けるか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税所百合子著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本书出售、求购地址：https://www.jiaokey.com/book/detail/40620179.html</w:t>
      </w:r>
    </w:p>
    <w:p>
      <w:r>
        <w:t>更多相关图书推荐：https://www.jiaokey.com</w:t>
      </w:r>
    </w:p>
    <w:p>
      <w:r>
        <w:t>税所百合子著 其他作品：https://www.jiaokey.com/tag/税所百合子著.html</w:t>
      </w:r>
    </w:p>
    <w:p>
      <w:r>
        <w:t>主婦と生活社 出版图书：https://www.jiaokey.com/tag/主婦と生活社.html</w:t>
      </w:r>
    </w:p>
    <w:p>
      <w:r>
        <w:t>关键词搜索：https://www.jiaokey.com/tag/女子学生の人生テーマ:就職·結婚·人生…どうすれば自分の道が開けるか.html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