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子供たちは七つの海を越えた:エリザベス·サンダース·ホーム</w:t>
      </w:r>
    </w:p>
    <w:p>
      <w:r>
        <w:rPr>
          <w:rFonts w:ascii="宋体" w:hAnsi="宋体" w:eastAsia="宋体"/>
          <w:sz w:val="24"/>
        </w:rPr>
        <w:t>日本テレビ編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子供たちは七つの海を越えた:エリザベス·サンダース·ホーム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日本テレビ編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本书出售、求购地址：https://www.jiaokey.com/book/detail/40621111.html</w:t>
      </w:r>
    </w:p>
    <w:p>
      <w:r>
        <w:t>更多相关图书推荐：https://www.jiaokey.com</w:t>
      </w:r>
    </w:p>
    <w:p>
      <w:r>
        <w:t>日本テレビ編 其他作品：https://www.jiaokey.com/tag/日本テレビ編.html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关键词搜索：https://www.jiaokey.com/tag/子供たちは七つの海を越えた:エリザベス·サンダース·ホーム.html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