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Word97ビジネス文書作成術:基本操作から提案書作成まで事例で学ぶ実践活用テクニック</w:t>
      </w:r>
    </w:p>
    <w:p>
      <w:r>
        <w:t>作者：高橋慈子著</w:t>
      </w:r>
    </w:p>
    <w:p>
      <w:r>
        <w:t>出版社：PHP研究所</w:t>
      </w:r>
    </w:p>
    <w:p>
      <w:r>
        <w:t>出版日期：1997.04</w:t>
      </w:r>
    </w:p>
    <w:p>
      <w:r>
        <w:t>总页数：206</w:t>
      </w:r>
    </w:p>
    <w:p>
      <w:r>
        <w:t>更多请访问教客网: www.jiaokey.com</w:t>
      </w:r>
    </w:p>
    <w:p>
      <w:r>
        <w:t>Microsoft Word97ビジネス文書作成術:基本操作から提案書作成まで事例で学ぶ実践活用テクニック 评论地址：https://www.jiaokey.com/book/detail/40621163.html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