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日本人よエリツィンロシアに騙されるな:今でも日本はロシアの仮想敵国である</w:t>
      </w:r>
    </w:p>
    <w:p>
      <w:r>
        <w:rPr>
          <w:rFonts w:ascii="宋体" w:hAnsi="宋体" w:eastAsia="宋体"/>
          <w:sz w:val="24"/>
        </w:rPr>
        <w:t>エドゥアルド·トーポリ著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日本人よエリツィンロシアに騙されるな:今でも日本はロシアの仮想敵国である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エドゥアルド·トーポリ著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本书出售、求购地址：https://www.jiaokey.com/book/detail/40621817.html</w:t>
      </w:r>
    </w:p>
    <w:p>
      <w:r>
        <w:t>更多相关图书推荐：https://www.jiaokey.com</w:t>
      </w:r>
    </w:p>
    <w:p>
      <w:r>
        <w:t>エドゥアルド·トーポリ著 其他作品：https://www.jiaokey.com/tag/エドゥアルド·トーポリ著.html</w:t>
      </w:r>
    </w:p>
    <w:p>
      <w:r>
        <w:t>第一企画 出版图书：https://www.jiaokey.com/tag/第一企画.html</w:t>
      </w:r>
    </w:p>
    <w:p>
      <w:r>
        <w:t>关键词搜索：https://www.jiaokey.com/tag/日本人よエリツィンロシアに騙されるな:今でも日本はロシアの仮想敵国である.html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