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新時代の人材育成:21世紀を視野において</w:t>
      </w:r>
    </w:p>
    <w:p>
      <w:r>
        <w:rPr>
          <w:rFonts w:ascii="宋体" w:hAnsi="宋体" w:eastAsia="宋体"/>
          <w:sz w:val="24"/>
        </w:rPr>
        <w:t>奥田健二編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新時代の人材育成:21世紀を視野において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奥田健二編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日本労働研究機構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本书出售、求购地址：https://www.jiaokey.com/book/detail/40622656.html</w:t>
      </w:r>
    </w:p>
    <w:p>
      <w:r>
        <w:t>更多相关图书推荐：https://www.jiaokey.com</w:t>
      </w:r>
    </w:p>
    <w:p>
      <w:r>
        <w:t>奥田健二編 其他作品：https://www.jiaokey.com/tag/奥田健二編.html</w:t>
      </w:r>
    </w:p>
    <w:p>
      <w:r>
        <w:t>日本労働研究機構 出版图书：https://www.jiaokey.com/tag/日本労働研究機構.html</w:t>
      </w:r>
    </w:p>
    <w:p>
      <w:r>
        <w:t>关键词搜索：https://www.jiaokey.com/tag/新時代の人材育成:21世紀を視野において.html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