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日本金融史資料  明治大正編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日本金融史資料  明治大正編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本书出售、求购地址：https://www.jiaokey.com/book/detail/40623293.html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关键词搜索：https://www.jiaokey.com/tag/日本金融史資料  明治大正編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