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戦時金融関係資料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戦時金融関係資料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本书出售、求购地址：https://www.jiaokey.com/book/detail/40623331.html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关键词搜索：https://www.jiaokey.com/tag/戦時金融関係資料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