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一幕女性劇脚本集:学校·サークル演劇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一幕女性劇脚本集:学校·サークル演劇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青雲書房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本书出售、求购地址：https://www.jiaokey.com/book/detail/40626698.html</w:t>
      </w:r>
    </w:p>
    <w:p>
      <w:r>
        <w:t>更多相关图书推荐：https://www.jiaokey.com</w:t>
      </w:r>
    </w:p>
    <w:p>
      <w:r>
        <w:t>青雲書房 出版图书：https://www.jiaokey.com/tag/青雲書房.html</w:t>
      </w:r>
    </w:p>
    <w:p>
      <w:r>
        <w:t>关键词搜索：https://www.jiaokey.com/tag/一幕女性劇脚本集:学校·サークル演劇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