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ACCOUNTING FOR GOVERNMENTAL AND NOT-FOR-PROFIT ORGANIZATIONS</w:t>
      </w:r>
    </w:p>
    <w:p>
      <w:r>
        <w:rPr>
          <w:rFonts w:ascii="宋体" w:hAnsi="宋体" w:eastAsia="宋体"/>
          <w:sz w:val="24"/>
        </w:rPr>
        <w:t>LEON E.HAY  JOHN H.ENGSTROM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ACCOUNTING FOR GOVERNMENTAL AND NOT-FOR-PROFIT ORGANIZATIONS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 E.HAY  JOHN H.ENGSTROM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 HOMEWOOD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本书出售、求购地址：https://www.jiaokey.com/book/detail/40627489.html</w:t>
      </w:r>
    </w:p>
    <w:p>
      <w:r>
        <w:t>更多相关图书推荐：https://www.jiaokey.com</w:t>
      </w:r>
    </w:p>
    <w:p>
      <w:r>
        <w:t>LEON E.HAY  JOHN H.ENGSTROM 其他作品：https://www.jiaokey.com/tag/LEON E.HAY  JOHN H.ENGSTROM.html</w:t>
      </w:r>
    </w:p>
    <w:p>
      <w:r>
        <w:t>IRWIN HOMEWOOD 出版图书：https://www.jiaokey.com/tag/IRWIN HOMEWOOD.html</w:t>
      </w:r>
    </w:p>
    <w:p>
      <w:r>
        <w:t>关键词搜索：https://www.jiaokey.com/tag/ESSENTIALS OF ACCOUNTING FOR GOVERNMENTAL AND NOT-FOR-PROFIT ORGANIZATIONS.html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