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団地殺人事件:新·痛快ユーモアノベル</w:t>
      </w:r>
    </w:p>
    <w:p>
      <w:r>
        <w:rPr>
          <w:rFonts w:ascii="宋体" w:hAnsi="宋体" w:eastAsia="宋体"/>
          <w:sz w:val="24"/>
        </w:rPr>
        <w:t>胡桃沢耕史著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団地殺人事件:新·痛快ユーモアノベル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シャピオ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本书出售、求购地址：https://www.jiaokey.com/book/detail/40628482.html</w:t>
      </w:r>
    </w:p>
    <w:p>
      <w:r>
        <w:t>更多相关图书推荐：https://www.jiaokey.com</w:t>
      </w:r>
    </w:p>
    <w:p>
      <w:r>
        <w:t>胡桃沢耕史著 其他作品：https://www.jiaokey.com/tag/胡桃沢耕史著.html</w:t>
      </w:r>
    </w:p>
    <w:p>
      <w:r>
        <w:t>シャピオ 出版图书：https://www.jiaokey.com/tag/シャピオ.html</w:t>
      </w:r>
    </w:p>
    <w:p>
      <w:r>
        <w:t>关键词搜索：https://www.jiaokey.com/tag/団地殺人事件:新·痛快ユーモアノベル.html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