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看護婦さん、ありがとう:85万人のナイチンゲールへの応援歌:体験記</w:t>
      </w:r>
    </w:p>
    <w:p>
      <w:r>
        <w:rPr>
          <w:rFonts w:ascii="宋体" w:hAnsi="宋体" w:eastAsia="宋体"/>
          <w:sz w:val="24"/>
        </w:rPr>
        <w:t>全国老人福祉助成会文化事業部編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看護婦さん、ありがとう:85万人のナイチンゲールへの応援歌:体験記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全国老人福祉助成会文化事業部編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本书出售、求购地址：https://www.jiaokey.com/book/detail/40628693.html</w:t>
      </w:r>
    </w:p>
    <w:p>
      <w:r>
        <w:t>更多相关图书推荐：https://www.jiaokey.com</w:t>
      </w:r>
    </w:p>
    <w:p>
      <w:r>
        <w:t>全国老人福祉助成会文化事業部編 其他作品：https://www.jiaokey.com/tag/全国老人福祉助成会文化事業部編.html</w:t>
      </w:r>
    </w:p>
    <w:p>
      <w:r>
        <w:t>桐書房 出版图书：https://www.jiaokey.com/tag/桐書房.html</w:t>
      </w:r>
    </w:p>
    <w:p>
      <w:r>
        <w:t>关键词搜索：https://www.jiaokey.com/tag/看護婦さん、ありがとう:85万人のナイチンゲールへの応援歌:体験記.html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