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二十歳、はてしなき青春:ある浪人生の愛と彷徨の手記</w:t>
      </w:r>
    </w:p>
    <w:p>
      <w:r>
        <w:rPr>
          <w:rFonts w:ascii="宋体" w:hAnsi="宋体" w:eastAsia="宋体"/>
          <w:sz w:val="24"/>
        </w:rPr>
        <w:t>秋元幸久著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二十歳、はてしなき青春:ある浪人生の愛と彷徨の手記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秋元幸久著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ルック社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本书出售、求购地址：https://www.jiaokey.com/book/detail/40629985.html</w:t>
      </w:r>
    </w:p>
    <w:p>
      <w:r>
        <w:t>更多相关图书推荐：https://www.jiaokey.com</w:t>
      </w:r>
    </w:p>
    <w:p>
      <w:r>
        <w:t>秋元幸久著 其他作品：https://www.jiaokey.com/tag/秋元幸久著.html</w:t>
      </w:r>
    </w:p>
    <w:p>
      <w:r>
        <w:t>ルック社 出版图书：https://www.jiaokey.com/tag/ルック社.html</w:t>
      </w:r>
    </w:p>
    <w:p>
      <w:r>
        <w:t>关键词搜索：https://www.jiaokey.com/tag/二十歳、はてしなき青春:ある浪人生の愛と彷徨の手記.html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