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シリコン·バレー逆おとり作戦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シリコン·バレー逆おとり作戦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本书出售、求购地址：https://www.jiaokey.com/book/detail/40630083.html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关键词搜索：https://www.jiaokey.com/tag/シリコン·バレー逆おとり作戦.html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