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サド侯爵の手紙</w:t>
      </w:r>
    </w:p>
    <w:p>
      <w:r>
        <w:rPr>
          <w:rFonts w:ascii="宋体" w:hAnsi="宋体" w:eastAsia="宋体"/>
          <w:sz w:val="24"/>
        </w:rPr>
        <w:t>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サド侯爵の手紙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本书出售、求购地址：https://www.jiaokey.com/book/detail/40631817.html</w:t>
      </w:r>
    </w:p>
    <w:p>
      <w:r>
        <w:t>更多相关图书推荐：https://www.jiaokey.com</w:t>
      </w:r>
    </w:p>
    <w:p>
      <w:r>
        <w:t>Sade 其他作品：https://www.jiaokey.com/tag/Sade.html</w:t>
      </w:r>
    </w:p>
    <w:p>
      <w:r>
        <w:t>筑摩書房 出版图书：https://www.jiaokey.com/tag/筑摩書房.html</w:t>
      </w:r>
    </w:p>
    <w:p>
      <w:r>
        <w:t>关键词搜索：https://www.jiaokey.com/tag/サド侯爵の手紙.html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