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COLLEGE SUCCESS READING AND STUDY IMPROVEMENT</w:t>
      </w:r>
    </w:p>
    <w:p>
      <w:r>
        <w:rPr>
          <w:rFonts w:ascii="宋体" w:hAnsi="宋体" w:eastAsia="宋体"/>
          <w:sz w:val="24"/>
        </w:rPr>
        <w:t>MINNETTE LENIER  JANET 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COLLEGE SUCCESS READING AND STUDY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MINNETTE LENIER  JANET 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本书出售、求购地址：https://www.jiaokey.com/book/detail/40632263.html</w:t>
      </w:r>
    </w:p>
    <w:p>
      <w:r>
        <w:t>更多相关图书推荐：https://www.jiaokey.com</w:t>
      </w:r>
    </w:p>
    <w:p>
      <w:r>
        <w:t>MINNETTE LENIER  JANET MAKER 其他作品：https://www.jiaokey.com/tag/MINNETTE LENIER  JANET MAKER.html</w:t>
      </w:r>
    </w:p>
    <w:p>
      <w:r>
        <w:t>PRENTICE HALL INC 出版图书：https://www.jiaokey.com/tag/PRENTICE HALL INC.html</w:t>
      </w:r>
    </w:p>
    <w:p>
      <w:r>
        <w:t>关键词搜索：https://www.jiaokey.com/tag/KEYS TO COLLEGE SUCCESS READING AND STUDY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