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ガロアの生涯:the story of Evariste Galois:神々の愛でし人.第2版</w:t>
      </w:r>
    </w:p>
    <w:p>
      <w:r>
        <w:rPr>
          <w:rFonts w:ascii="宋体" w:hAnsi="宋体" w:eastAsia="宋体"/>
          <w:sz w:val="24"/>
        </w:rPr>
        <w:t>Leopold Infeld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ガロアの生涯:the story of Evariste Galois:神々の愛でし人.第2版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Infeld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本书出售、求购地址：https://www.jiaokey.com/book/detail/40634422.html</w:t>
      </w:r>
    </w:p>
    <w:p>
      <w:r>
        <w:t>更多相关图书推荐：https://www.jiaokey.com</w:t>
      </w:r>
    </w:p>
    <w:p>
      <w:r>
        <w:t>Leopold Infeld 其他作品：https://www.jiaokey.com/tag/Leopold Infeld.html</w:t>
      </w:r>
    </w:p>
    <w:p>
      <w:r>
        <w:t>日本評論社 出版图书：https://www.jiaokey.com/tag/日本評論社.html</w:t>
      </w:r>
    </w:p>
    <w:p>
      <w:r>
        <w:t>关键词搜索：https://www.jiaokey.com/tag/ガロアの生涯:the story of Evariste Galois:神々の愛でし人.第2版.html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