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街道物語 9 美濃路</w:t>
      </w:r>
    </w:p>
    <w:p>
      <w:r>
        <w:rPr>
          <w:rFonts w:ascii="宋体" w:hAnsi="宋体" w:eastAsia="宋体"/>
          <w:sz w:val="24"/>
        </w:rPr>
        <w:t>木村幸治，[ほか]編集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街道物語 9 美濃路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本书出售、求购地址：https://www.jiaokey.com/book/detail/40634867.html</w:t>
      </w:r>
    </w:p>
    <w:p>
      <w:r>
        <w:t>更多相关图书推荐：https://www.jiaokey.com</w:t>
      </w:r>
    </w:p>
    <w:p>
      <w:r>
        <w:t>木村幸治，[ほか]編集 其他作品：https://www.jiaokey.com/tag/木村幸治，[ほか]編集.html</w:t>
      </w:r>
    </w:p>
    <w:p>
      <w:r>
        <w:t>三昧堂 出版图书：https://www.jiaokey.com/tag/三昧堂.html</w:t>
      </w:r>
    </w:p>
    <w:p>
      <w:r>
        <w:t>关键词搜索：https://www.jiaokey.com/tag/街道物語 9 美濃路.html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