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书名：天体写真の撮影</w:t>
      </w:r>
    </w:p>
    <w:p>
      <w:r>
        <w:t>作者：冨田弘一郎</w:t>
      </w:r>
    </w:p>
    <w:p>
      <w:r>
        <w:t>出版社：恒星社厚生閣</w:t>
      </w:r>
    </w:p>
    <w:p>
      <w:r>
        <w:t>出版日期：1969.09</w:t>
      </w:r>
    </w:p>
    <w:p>
      <w:r>
        <w:t>总页数：218</w:t>
      </w:r>
    </w:p>
    <w:p>
      <w:r>
        <w:t>更多请访问教客网: www.jiaokey.com</w:t>
      </w:r>
    </w:p>
    <w:p>
      <w:r>
        <w:t>天体写真の撮影 评论地址：https://www.jiaokey.com/book/detail/40635379.html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