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IF LATIN AMERICA RULED THE WORLD?  HOW THE SOUTH WILL TAKE THE NORTH INTO THE 22ND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IF LATIN AMERICA RULED THE WORLD?  HOW THE SOUTH WILL TAKE THE NORTH INTO THE 22ND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本书出售、求购地址：https://www.jiaokey.com/book/detail/40636282.html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关键词搜索：https://www.jiaokey.com/tag/WHAT IF LATIN AMERICA RULED THE WORLD?  HOW THE SOUTH WILL TAKE THE NORTH INTO THE 22ND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