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POWER AND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POWER AND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本书出售、求购地址：https://www.jiaokey.com/book/detail/40636429.html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关键词搜索：https://www.jiaokey.com/tag/MANAGING POWER AND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