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 CLASSICS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本书出售、求购地址：https://www.jiaokey.com/book/detail/40636434.html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关键词搜索：https://www.jiaokey.com/tag/PHILOSOPHIC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