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IRAN-IRAQ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IRAN-IRAQ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本书出售、求购地址：https://www.jiaokey.com/book/detail/40636440.html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IRAN-IRAQ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