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LOOKING GLASS  READINGS IN GENERAL ANTHROPOLOGY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LOOKING GLASS  READINGS IN GENERAL ANTHROPOLOGY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本书出售、求购地址：https://www.jiaokey.com/book/detail/40636464.html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关键词搜索：https://www.jiaokey.com/tag/THROUGH THE LOOKING GLASS  READINGS IN GENERAL ANTHROPOLOGY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