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READINGS IN CULTURAL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READINGS IN 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本书出售、求购地址：https://www.jiaokey.com/book/detail/40636476.html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关键词搜索：https://www.jiaokey.com/tag/CLASSIC READINGS IN 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