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ORDER  UNDERSTANDING SOCIETY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ORDER  UNDERSTANDING SOCIETY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本书出售、求购地址：https://www.jiaokey.com/book/detail/40636477.html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 CONFLICT AND ORDER  UNDERSTANDING SOCIETY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