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MAKING SENSE OF THE SOCIAL WORLD 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MAKING SENSE OF THE SOCIAL WORLD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本书出售、求购地址：https://www.jiaokey.com/book/detail/40636483.html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关键词搜索：https://www.jiaokey.com/tag/SOCIOLOGY MAKING SENSE OF THE SOCIAL WORLD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